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AC7B" w14:textId="0F51239A" w:rsidR="00FD35A6" w:rsidRPr="00E03B21" w:rsidRDefault="00B72930" w:rsidP="003B2E29">
      <w:pPr>
        <w:pStyle w:val="Titre1"/>
        <w:tabs>
          <w:tab w:val="left" w:pos="5085"/>
          <w:tab w:val="center" w:pos="5377"/>
        </w:tabs>
        <w:spacing w:after="100" w:afterAutospacing="1"/>
        <w:rPr>
          <w:rFonts w:ascii="Calibri" w:hAnsi="Calibri" w:cs="Calibri"/>
          <w:color w:val="4A442A" w:themeColor="background2" w:themeShade="40"/>
        </w:rPr>
      </w:pPr>
      <w:r w:rsidRPr="00E03B21">
        <w:rPr>
          <w:rFonts w:ascii="Calibri" w:hAnsi="Calibri" w:cs="Calibri"/>
          <w:noProof/>
          <w:color w:val="4A442A" w:themeColor="background2" w:themeShade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3060A4" wp14:editId="093F787F">
                <wp:simplePos x="0" y="0"/>
                <wp:positionH relativeFrom="column">
                  <wp:posOffset>2232480</wp:posOffset>
                </wp:positionH>
                <wp:positionV relativeFrom="paragraph">
                  <wp:posOffset>-873267</wp:posOffset>
                </wp:positionV>
                <wp:extent cx="4905375" cy="1404620"/>
                <wp:effectExtent l="0" t="0" r="0" b="50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F2A68" w14:textId="524042DD" w:rsidR="006E2AC2" w:rsidRPr="00EC0E9B" w:rsidRDefault="00A9760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C0E9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Demande de remboursement des frais d’écolage</w:t>
                            </w:r>
                            <w:r w:rsidR="007C7102" w:rsidRPr="00EC0E9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du CEPUSPP</w:t>
                            </w:r>
                            <w:r w:rsidR="00EC0E9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 </w:t>
                            </w:r>
                            <w:r w:rsidR="00EC0E9B" w:rsidRPr="00EC0E9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années 2018-2019 à 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3060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5.8pt;margin-top:-68.75pt;width:38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af+wEAAM4DAAAOAAAAZHJzL2Uyb0RvYy54bWysU9uO2yAQfa/Uf0C8N7ZTZ3djxVltd5uq&#10;0vYibfsBGOMYFRgKJHb69R2wNxu1b1X9gMDDnJlz5rC5HbUiR+G8BFPTYpFTIgyHVpp9Tb9/2725&#10;oc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" filled="f" stroked="f">
                <v:textbox style="mso-fit-shape-to-text:t">
                  <w:txbxContent>
                    <w:p w14:paraId="30AF2A68" w14:textId="524042DD" w:rsidR="006E2AC2" w:rsidRPr="00EC0E9B" w:rsidRDefault="00A97603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EC0E9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Demande de remboursement des frais d’écolage</w:t>
                      </w:r>
                      <w:r w:rsidR="007C7102" w:rsidRPr="00EC0E9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du CEPUSPP</w:t>
                      </w:r>
                      <w:r w:rsidR="00EC0E9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 </w:t>
                      </w:r>
                      <w:r w:rsidR="00EC0E9B" w:rsidRPr="00EC0E9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années 2018-2019 à 2021-2022</w:t>
                      </w:r>
                    </w:p>
                  </w:txbxContent>
                </v:textbox>
              </v:shape>
            </w:pict>
          </mc:Fallback>
        </mc:AlternateContent>
      </w:r>
      <w:r w:rsidRPr="00E03B21">
        <w:rPr>
          <w:rFonts w:ascii="Calibri" w:hAnsi="Calibri" w:cs="Calibri"/>
          <w:noProof/>
          <w:color w:val="595959" w:themeColor="accent5" w:themeTint="A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4BDAD" wp14:editId="50DB8AC9">
                <wp:simplePos x="0" y="0"/>
                <wp:positionH relativeFrom="margin">
                  <wp:posOffset>2146935</wp:posOffset>
                </wp:positionH>
                <wp:positionV relativeFrom="paragraph">
                  <wp:posOffset>-952500</wp:posOffset>
                </wp:positionV>
                <wp:extent cx="5427878" cy="885825"/>
                <wp:effectExtent l="0" t="0" r="19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878" cy="885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97986" id="Rectangle 1" o:spid="_x0000_s1026" style="position:absolute;margin-left:169.05pt;margin-top:-75pt;width:427.4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" fillcolor="#3d4b6a [2406]" stroked="f" strokeweight="1pt">
                <w10:wrap anchorx="margin"/>
              </v:rect>
            </w:pict>
          </mc:Fallback>
        </mc:AlternateContent>
      </w:r>
      <w:r w:rsidR="00580D04" w:rsidRPr="00E03B21">
        <w:rPr>
          <w:rFonts w:ascii="Calibri" w:hAnsi="Calibri" w:cs="Calibri"/>
          <w:color w:val="4A442A" w:themeColor="background2" w:themeShade="40"/>
        </w:rPr>
        <w:t>Données personnelles à renseigner</w:t>
      </w:r>
      <w:r w:rsidR="00614303" w:rsidRPr="00E03B21">
        <w:rPr>
          <w:rFonts w:ascii="Calibri" w:hAnsi="Calibri" w:cs="Calibri"/>
          <w:color w:val="4A442A" w:themeColor="background2" w:themeShade="40"/>
        </w:rPr>
        <w:tab/>
      </w:r>
      <w:r w:rsidR="003B2E29" w:rsidRPr="00E03B21">
        <w:rPr>
          <w:rFonts w:ascii="Calibri" w:hAnsi="Calibri" w:cs="Calibri"/>
          <w:color w:val="4A442A" w:themeColor="background2" w:themeShade="40"/>
        </w:rPr>
        <w:tab/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979"/>
        <w:gridCol w:w="2976"/>
        <w:gridCol w:w="1842"/>
        <w:gridCol w:w="3943"/>
      </w:tblGrid>
      <w:tr w:rsidR="007A5FC6" w:rsidRPr="00E03B21" w14:paraId="73D83BAA" w14:textId="77777777" w:rsidTr="001F4F22">
        <w:trPr>
          <w:trHeight w:val="544"/>
        </w:trPr>
        <w:tc>
          <w:tcPr>
            <w:tcW w:w="1980" w:type="dxa"/>
          </w:tcPr>
          <w:p w14:paraId="6C0DC9D7" w14:textId="67FD8870" w:rsidR="00687CFB" w:rsidRPr="00E03B21" w:rsidRDefault="00580D04" w:rsidP="00FD35A6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E03B21">
              <w:rPr>
                <w:rFonts w:ascii="Calibri" w:hAnsi="Calibri" w:cs="Calibri"/>
                <w:sz w:val="24"/>
                <w:szCs w:val="24"/>
              </w:rPr>
              <w:t>Nom et prénom</w:t>
            </w:r>
          </w:p>
        </w:tc>
        <w:tc>
          <w:tcPr>
            <w:tcW w:w="2977" w:type="dxa"/>
            <w:shd w:val="clear" w:color="auto" w:fill="FFFFFF" w:themeFill="background1"/>
          </w:tcPr>
          <w:p w14:paraId="2582DD30" w14:textId="644F5454" w:rsidR="00A40EDE" w:rsidRPr="00396F18" w:rsidRDefault="00DD0459" w:rsidP="00623151">
            <w:pPr>
              <w:tabs>
                <w:tab w:val="center" w:pos="1415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  <w:format w:val="CAPITALES"/>
                  </w:textInput>
                </w:ffData>
              </w:fldChar>
            </w:r>
            <w:bookmarkStart w:id="0" w:name="Texte9"/>
            <w:r w:rsidRPr="00396F18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  <w:p w14:paraId="6805312B" w14:textId="34532210" w:rsidR="00DD0459" w:rsidRPr="00396F18" w:rsidRDefault="008B28D4" w:rsidP="00623151">
            <w:pPr>
              <w:tabs>
                <w:tab w:val="center" w:pos="1415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96F18">
              <w:rPr>
                <w:rFonts w:ascii="Calibri" w:hAnsi="Calibri" w:cs="Calibri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</w:tcPr>
          <w:p w14:paraId="0A45CF30" w14:textId="24A12812" w:rsidR="00687CFB" w:rsidRPr="00E03B21" w:rsidRDefault="00580D04" w:rsidP="00580D04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E03B21">
              <w:rPr>
                <w:rFonts w:ascii="Calibri" w:hAnsi="Calibri" w:cs="Calibri"/>
                <w:sz w:val="24"/>
                <w:szCs w:val="24"/>
              </w:rPr>
              <w:t>Adresse postale incluant le code postal</w:t>
            </w:r>
            <w:r w:rsidR="003B2E29" w:rsidRPr="00E03B2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03B21">
              <w:rPr>
                <w:rFonts w:ascii="Calibri" w:hAnsi="Calibri" w:cs="Calibri"/>
                <w:sz w:val="24"/>
                <w:szCs w:val="24"/>
              </w:rPr>
              <w:t>la ville</w:t>
            </w:r>
          </w:p>
        </w:tc>
        <w:tc>
          <w:tcPr>
            <w:tcW w:w="3945" w:type="dxa"/>
            <w:shd w:val="clear" w:color="auto" w:fill="FFFFFF" w:themeFill="background1"/>
          </w:tcPr>
          <w:p w14:paraId="0A9FD787" w14:textId="3723F6BA" w:rsidR="00687CFB" w:rsidRDefault="00C1109F" w:rsidP="00FD35A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1"/>
                    <w:maxLength w:val="31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F7095">
              <w:rPr>
                <w:rFonts w:ascii="Calibri" w:hAnsi="Calibri" w:cs="Calibri"/>
                <w:sz w:val="24"/>
                <w:szCs w:val="24"/>
              </w:rPr>
              <w:t> </w:t>
            </w:r>
            <w:r w:rsidR="000F7095">
              <w:rPr>
                <w:rFonts w:ascii="Calibri" w:hAnsi="Calibri" w:cs="Calibri"/>
                <w:sz w:val="24"/>
                <w:szCs w:val="24"/>
              </w:rPr>
              <w:t> </w:t>
            </w:r>
            <w:r w:rsidR="000F7095">
              <w:rPr>
                <w:rFonts w:ascii="Calibri" w:hAnsi="Calibri" w:cs="Calibri"/>
                <w:sz w:val="24"/>
                <w:szCs w:val="24"/>
              </w:rPr>
              <w:t> </w:t>
            </w:r>
            <w:r w:rsidR="000F7095">
              <w:rPr>
                <w:rFonts w:ascii="Calibri" w:hAnsi="Calibri" w:cs="Calibri"/>
                <w:sz w:val="24"/>
                <w:szCs w:val="24"/>
              </w:rPr>
              <w:t> </w:t>
            </w:r>
            <w:r w:rsidR="000F7095"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74489510" w14:textId="4A124E1D" w:rsidR="005367FA" w:rsidRDefault="00C1109F" w:rsidP="00FD35A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2"/>
                    <w:maxLength w:val="31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332A2B9F" w14:textId="70C92B8F" w:rsidR="00DD0459" w:rsidRPr="00E03B21" w:rsidRDefault="00C1109F" w:rsidP="00FD35A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PA"/>
                    <w:maxLength w:val="5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DD045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calité"/>
                    <w:maxLength w:val="26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7A5FC6" w:rsidRPr="00E03B21" w14:paraId="272C509D" w14:textId="77777777" w:rsidTr="001F4F22">
        <w:tc>
          <w:tcPr>
            <w:tcW w:w="1980" w:type="dxa"/>
          </w:tcPr>
          <w:p w14:paraId="15E00061" w14:textId="1573F883" w:rsidR="00FD35A6" w:rsidRPr="00E03B21" w:rsidRDefault="00E66FE7" w:rsidP="00FD35A6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Téléphone</w:t>
            </w:r>
          </w:p>
        </w:tc>
        <w:tc>
          <w:tcPr>
            <w:tcW w:w="2977" w:type="dxa"/>
            <w:shd w:val="clear" w:color="auto" w:fill="FFFFFF" w:themeFill="background1"/>
          </w:tcPr>
          <w:p w14:paraId="4D7B536B" w14:textId="090B04AF" w:rsidR="00FD35A6" w:rsidRPr="00E03B21" w:rsidRDefault="008B28D4" w:rsidP="00FD35A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e7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842" w:type="dxa"/>
          </w:tcPr>
          <w:p w14:paraId="0F3C02F8" w14:textId="6871DB20" w:rsidR="00FD35A6" w:rsidRPr="00E03B21" w:rsidRDefault="00580D04" w:rsidP="00FD35A6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E03B21">
              <w:rPr>
                <w:rFonts w:ascii="Calibri" w:hAnsi="Calibri" w:cs="Calibri"/>
                <w:sz w:val="24"/>
                <w:szCs w:val="24"/>
              </w:rPr>
              <w:t xml:space="preserve">Adresse </w:t>
            </w:r>
            <w:proofErr w:type="gramStart"/>
            <w:r w:rsidRPr="00E03B21">
              <w:rPr>
                <w:rFonts w:ascii="Calibri" w:hAnsi="Calibri" w:cs="Calibri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3945" w:type="dxa"/>
            <w:shd w:val="clear" w:color="auto" w:fill="FFFFFF" w:themeFill="background1"/>
          </w:tcPr>
          <w:p w14:paraId="0C4AA86F" w14:textId="2CBE7246" w:rsidR="00FD35A6" w:rsidRPr="00E03B21" w:rsidRDefault="007042B3" w:rsidP="00FD35A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2" w:name="Texte10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0AAE88FD" w14:textId="138B1384" w:rsidR="00580D04" w:rsidRPr="00E03B21" w:rsidRDefault="00580D04" w:rsidP="00580D04">
      <w:pPr>
        <w:pStyle w:val="Titre1"/>
        <w:rPr>
          <w:rFonts w:ascii="Calibri" w:hAnsi="Calibri" w:cs="Calibri"/>
          <w:color w:val="4A442A" w:themeColor="background2" w:themeShade="40"/>
        </w:rPr>
      </w:pPr>
      <w:r w:rsidRPr="00E03B21">
        <w:rPr>
          <w:rFonts w:ascii="Calibri" w:hAnsi="Calibri" w:cs="Calibri"/>
          <w:color w:val="4A442A" w:themeColor="background2" w:themeShade="40"/>
        </w:rPr>
        <w:t>Données professionnelles à compléter</w:t>
      </w:r>
    </w:p>
    <w:p w14:paraId="03E45236" w14:textId="4C632CDA" w:rsidR="00770C25" w:rsidRPr="00E03B21" w:rsidRDefault="00770C25" w:rsidP="00770C25">
      <w:pPr>
        <w:rPr>
          <w:rFonts w:ascii="Calibri" w:hAnsi="Calibri" w:cs="Calibri"/>
          <w:sz w:val="24"/>
          <w:szCs w:val="24"/>
          <w:u w:val="single"/>
        </w:rPr>
      </w:pPr>
      <w:r w:rsidRPr="00E03B21">
        <w:rPr>
          <w:rFonts w:ascii="Calibri" w:hAnsi="Calibri" w:cs="Calibri"/>
          <w:sz w:val="24"/>
          <w:szCs w:val="24"/>
          <w:u w:val="single"/>
        </w:rPr>
        <w:t>Formation</w:t>
      </w:r>
    </w:p>
    <w:tbl>
      <w:tblPr>
        <w:tblW w:w="107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815"/>
        <w:gridCol w:w="1134"/>
        <w:gridCol w:w="4819"/>
      </w:tblGrid>
      <w:tr w:rsidR="00770C25" w:rsidRPr="00E03B21" w14:paraId="48911B51" w14:textId="77777777" w:rsidTr="004F18AD">
        <w:trPr>
          <w:trHeight w:val="43"/>
        </w:trPr>
        <w:tc>
          <w:tcPr>
            <w:tcW w:w="4815" w:type="dxa"/>
            <w:shd w:val="clear" w:color="auto" w:fill="FFFFFF" w:themeFill="background1"/>
            <w:vAlign w:val="center"/>
          </w:tcPr>
          <w:p w14:paraId="69328B93" w14:textId="7C474DBB" w:rsidR="00770C25" w:rsidRPr="00E03B21" w:rsidRDefault="00000000" w:rsidP="00640380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469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1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70C25" w:rsidRPr="00E03B21">
              <w:rPr>
                <w:rFonts w:ascii="Calibri" w:hAnsi="Calibri" w:cs="Calibri"/>
                <w:sz w:val="24"/>
                <w:szCs w:val="24"/>
              </w:rPr>
              <w:t xml:space="preserve"> Adultes </w:t>
            </w:r>
          </w:p>
        </w:tc>
        <w:tc>
          <w:tcPr>
            <w:tcW w:w="1134" w:type="dxa"/>
            <w:vAlign w:val="center"/>
          </w:tcPr>
          <w:p w14:paraId="53217BD0" w14:textId="77777777" w:rsidR="00770C25" w:rsidRPr="00E03B21" w:rsidRDefault="00770C25" w:rsidP="0064038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697CC9A" w14:textId="044D58AA" w:rsidR="00770C25" w:rsidRPr="00E03B21" w:rsidRDefault="00000000" w:rsidP="00640380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0165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C25" w:rsidRPr="00E03B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0C25" w:rsidRPr="00E03B21">
              <w:rPr>
                <w:rFonts w:ascii="Calibri" w:hAnsi="Calibri" w:cs="Calibri"/>
                <w:sz w:val="24"/>
                <w:szCs w:val="24"/>
              </w:rPr>
              <w:t xml:space="preserve"> Pédopsy</w:t>
            </w:r>
          </w:p>
        </w:tc>
      </w:tr>
    </w:tbl>
    <w:p w14:paraId="02CE3525" w14:textId="3BD9823E" w:rsidR="003F4FDA" w:rsidRPr="00E03B21" w:rsidRDefault="003F4FDA" w:rsidP="003F4FDA">
      <w:pPr>
        <w:pStyle w:val="Titre1"/>
        <w:spacing w:after="100" w:afterAutospacing="1"/>
        <w:rPr>
          <w:rFonts w:ascii="Calibri" w:hAnsi="Calibri" w:cs="Calibri"/>
          <w:color w:val="4A442A" w:themeColor="background2" w:themeShade="40"/>
        </w:rPr>
      </w:pPr>
      <w:r w:rsidRPr="00E03B21">
        <w:rPr>
          <w:rFonts w:ascii="Calibri" w:hAnsi="Calibri" w:cs="Calibri"/>
          <w:color w:val="4A442A" w:themeColor="background2" w:themeShade="40"/>
        </w:rPr>
        <w:t>Données relatives à la/aux facture(s) à rembourser</w:t>
      </w:r>
    </w:p>
    <w:tbl>
      <w:tblPr>
        <w:tblW w:w="107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1807"/>
        <w:gridCol w:w="1732"/>
        <w:gridCol w:w="1701"/>
        <w:gridCol w:w="1559"/>
        <w:gridCol w:w="1701"/>
        <w:gridCol w:w="2268"/>
      </w:tblGrid>
      <w:tr w:rsidR="00CC4294" w:rsidRPr="00E03B21" w14:paraId="6E31DF16" w14:textId="62B7DEC8" w:rsidTr="00CC4294">
        <w:trPr>
          <w:trHeight w:val="4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6728F" w14:textId="2282AD3C" w:rsidR="007C7102" w:rsidRPr="00E03B21" w:rsidRDefault="007C7102" w:rsidP="001F4F22">
            <w:pPr>
              <w:pStyle w:val="tiquettes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3B21">
              <w:rPr>
                <w:rFonts w:ascii="Calibri" w:hAnsi="Calibri" w:cs="Calibri"/>
                <w:b/>
                <w:bCs/>
                <w:sz w:val="24"/>
                <w:szCs w:val="24"/>
              </w:rPr>
              <w:t>Année(s)de formation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57BEB" w14:textId="48A0FB39" w:rsidR="007C7102" w:rsidRPr="00E03B21" w:rsidRDefault="007C7102" w:rsidP="001F4F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3B21">
              <w:rPr>
                <w:rFonts w:ascii="Calibri" w:hAnsi="Calibri" w:cs="Calibri"/>
                <w:b/>
                <w:bCs/>
                <w:sz w:val="24"/>
                <w:szCs w:val="24"/>
              </w:rPr>
              <w:t>Numéro de la facture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BA25C" w14:textId="02E22717" w:rsidR="007C7102" w:rsidRPr="00E03B21" w:rsidRDefault="007C7102" w:rsidP="001F4F22">
            <w:pPr>
              <w:pStyle w:val="tiquettes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3B21">
              <w:rPr>
                <w:rFonts w:ascii="Calibri" w:hAnsi="Calibri" w:cs="Calibri"/>
                <w:b/>
                <w:bCs/>
                <w:sz w:val="24"/>
                <w:szCs w:val="24"/>
              </w:rPr>
              <w:t>Montant de la facture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FA10B" w14:textId="0A058F00" w:rsidR="007C7102" w:rsidRPr="00E03B21" w:rsidRDefault="007C7102" w:rsidP="001F4F22">
            <w:pPr>
              <w:pStyle w:val="tiquettes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3B21">
              <w:rPr>
                <w:rFonts w:ascii="Calibri" w:hAnsi="Calibri" w:cs="Calibri"/>
                <w:b/>
                <w:bCs/>
                <w:sz w:val="24"/>
                <w:szCs w:val="24"/>
              </w:rPr>
              <w:t>Déjà remboursé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73CA9" w14:textId="6E22A50C" w:rsidR="007C7102" w:rsidRPr="00E03B21" w:rsidRDefault="007C7102" w:rsidP="007C7102">
            <w:pPr>
              <w:pStyle w:val="tiquettes"/>
              <w:ind w:right="-12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3B21">
              <w:rPr>
                <w:rFonts w:ascii="Calibri" w:hAnsi="Calibri" w:cs="Calibri"/>
                <w:b/>
                <w:bCs/>
                <w:sz w:val="24"/>
                <w:szCs w:val="24"/>
              </w:rPr>
              <w:t>Solde à rembourser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9949A" w14:textId="53C87D16" w:rsidR="007C7102" w:rsidRPr="00E03B21" w:rsidRDefault="007C7102" w:rsidP="007C7102">
            <w:pPr>
              <w:pStyle w:val="tiquettes"/>
              <w:ind w:left="-10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3B21">
              <w:rPr>
                <w:rFonts w:ascii="Calibri" w:hAnsi="Calibri" w:cs="Calibri"/>
                <w:b/>
                <w:bCs/>
                <w:sz w:val="24"/>
                <w:szCs w:val="24"/>
              </w:rPr>
              <w:t>Confirmation solde à rembourser</w:t>
            </w:r>
          </w:p>
          <w:p w14:paraId="42EA8E3A" w14:textId="13EB8936" w:rsidR="007C7102" w:rsidRPr="00E03B21" w:rsidRDefault="007C7102" w:rsidP="007C7102">
            <w:pPr>
              <w:pStyle w:val="tiquettes"/>
              <w:ind w:left="-10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3B21">
              <w:rPr>
                <w:rFonts w:ascii="Calibri" w:hAnsi="Calibri" w:cs="Calibri"/>
                <w:b/>
                <w:bCs/>
                <w:sz w:val="16"/>
                <w:szCs w:val="16"/>
              </w:rPr>
              <w:t>(Réservé administration)</w:t>
            </w:r>
          </w:p>
        </w:tc>
      </w:tr>
      <w:tr w:rsidR="00CC4294" w:rsidRPr="00E03B21" w14:paraId="4CA41252" w14:textId="3B5F234F" w:rsidTr="00CC4294">
        <w:trPr>
          <w:trHeight w:val="53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4C82" w14:textId="71F57C3D" w:rsidR="00614303" w:rsidRPr="009449B7" w:rsidRDefault="00000000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8153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6D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4303" w:rsidRPr="009449B7">
              <w:rPr>
                <w:rFonts w:ascii="Calibri" w:hAnsi="Calibri" w:cs="Calibri"/>
                <w:sz w:val="24"/>
                <w:szCs w:val="24"/>
              </w:rPr>
              <w:t xml:space="preserve"> 2018 - 2019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ADDD0" w14:textId="4414994B" w:rsidR="00614303" w:rsidRPr="009449B7" w:rsidRDefault="003C36BD" w:rsidP="00D266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794AC" w14:textId="38C069E9" w:rsidR="00614303" w:rsidRPr="009449B7" w:rsidRDefault="00614303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>CH</w:t>
            </w:r>
            <w:r w:rsidR="005D35FE" w:rsidRPr="009449B7">
              <w:rPr>
                <w:rFonts w:ascii="Calibri" w:hAnsi="Calibri" w:cs="Calibri"/>
                <w:sz w:val="24"/>
                <w:szCs w:val="24"/>
              </w:rPr>
              <w:t xml:space="preserve">F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Texte2"/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  <w:r w:rsidRPr="009449B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C2C16" w14:textId="136A3C6B" w:rsidR="00614303" w:rsidRPr="009449B7" w:rsidRDefault="00620BA8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31D8" w14:textId="05CA2FFE" w:rsidR="00614303" w:rsidRPr="009449B7" w:rsidRDefault="00620BA8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>CHF</w:t>
            </w:r>
            <w:r w:rsidR="002B4C2B" w:rsidRPr="009449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0B061C">
              <w:rPr>
                <w:rFonts w:ascii="Calibri" w:hAnsi="Calibri" w:cs="Calibri"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A582D" w14:textId="60BACAA1" w:rsidR="00614303" w:rsidRPr="009449B7" w:rsidRDefault="00614303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</w:p>
        </w:tc>
      </w:tr>
      <w:tr w:rsidR="00CC4294" w:rsidRPr="00E03B21" w14:paraId="705FCB2B" w14:textId="1275A552" w:rsidTr="00CC4294">
        <w:trPr>
          <w:trHeight w:val="4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BC1D0" w14:textId="3EF8C9D8" w:rsidR="00614303" w:rsidRPr="009449B7" w:rsidRDefault="00000000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631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F1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4303" w:rsidRPr="009449B7">
              <w:rPr>
                <w:rFonts w:ascii="Calibri" w:hAnsi="Calibri" w:cs="Calibri"/>
                <w:sz w:val="24"/>
                <w:szCs w:val="24"/>
              </w:rPr>
              <w:t xml:space="preserve"> 2019 - 2020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6F9AE" w14:textId="479919F7" w:rsidR="00614303" w:rsidRPr="009449B7" w:rsidRDefault="003C36BD" w:rsidP="00D266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396F18">
              <w:rPr>
                <w:rFonts w:ascii="Calibri" w:hAnsi="Calibri" w:cs="Calibri"/>
                <w:sz w:val="24"/>
                <w:szCs w:val="24"/>
              </w:rPr>
              <w:t> </w:t>
            </w:r>
            <w:r w:rsidR="00396F18">
              <w:rPr>
                <w:rFonts w:ascii="Calibri" w:hAnsi="Calibri" w:cs="Calibri"/>
                <w:sz w:val="24"/>
                <w:szCs w:val="24"/>
              </w:rPr>
              <w:t> </w:t>
            </w:r>
            <w:r w:rsidR="00396F18">
              <w:rPr>
                <w:rFonts w:ascii="Calibri" w:hAnsi="Calibri" w:cs="Calibri"/>
                <w:sz w:val="24"/>
                <w:szCs w:val="24"/>
              </w:rPr>
              <w:t> </w:t>
            </w:r>
            <w:r w:rsidR="00396F18">
              <w:rPr>
                <w:rFonts w:ascii="Calibri" w:hAnsi="Calibri" w:cs="Calibri"/>
                <w:sz w:val="24"/>
                <w:szCs w:val="24"/>
              </w:rPr>
              <w:t> </w:t>
            </w:r>
            <w:r w:rsidR="00396F18"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9C8D3" w14:textId="5AE452D0" w:rsidR="00614303" w:rsidRPr="009449B7" w:rsidRDefault="00614303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5160" w14:textId="60BF165E" w:rsidR="00614303" w:rsidRPr="009449B7" w:rsidRDefault="00614303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>CHF</w:t>
            </w:r>
            <w:r w:rsidR="002B4C2B" w:rsidRPr="009449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5D6CA" w14:textId="57DB1EBD" w:rsidR="00614303" w:rsidRPr="009449B7" w:rsidRDefault="00614303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>CHF</w:t>
            </w:r>
            <w:r w:rsidR="002B4C2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3EEA4" w14:textId="6C35A2FE" w:rsidR="00614303" w:rsidRPr="009449B7" w:rsidRDefault="00614303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</w:p>
        </w:tc>
      </w:tr>
      <w:tr w:rsidR="00CC4294" w:rsidRPr="00E03B21" w14:paraId="0B1FB1A5" w14:textId="1CF6D7BB" w:rsidTr="00CC4294">
        <w:trPr>
          <w:trHeight w:val="4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67AEE" w14:textId="7CE9526F" w:rsidR="00614303" w:rsidRPr="009449B7" w:rsidRDefault="00000000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7290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241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4303" w:rsidRPr="009449B7">
              <w:rPr>
                <w:rFonts w:ascii="Calibri" w:hAnsi="Calibri" w:cs="Calibri"/>
                <w:sz w:val="24"/>
                <w:szCs w:val="24"/>
              </w:rPr>
              <w:t xml:space="preserve"> 2020 - 2021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6D567" w14:textId="5E6D59AB" w:rsidR="00614303" w:rsidRPr="009449B7" w:rsidRDefault="003C36BD" w:rsidP="00D266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52BF6" w14:textId="4EAE0D59" w:rsidR="00614303" w:rsidRPr="009449B7" w:rsidRDefault="00614303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59B32" w14:textId="2B976BEE" w:rsidR="00614303" w:rsidRPr="009449B7" w:rsidRDefault="00614303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>CHF</w:t>
            </w:r>
            <w:r w:rsidR="002B4C2B" w:rsidRPr="009449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6E60" w14:textId="51E0B8AC" w:rsidR="00614303" w:rsidRPr="009449B7" w:rsidRDefault="00614303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>CHF</w:t>
            </w:r>
            <w:r w:rsidR="002B4C2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EE5B8" w14:textId="3E12A44B" w:rsidR="00614303" w:rsidRPr="009449B7" w:rsidRDefault="00614303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</w:p>
        </w:tc>
      </w:tr>
      <w:tr w:rsidR="00CC4294" w:rsidRPr="00E03B21" w14:paraId="642702A2" w14:textId="77777777" w:rsidTr="00CC4294">
        <w:trPr>
          <w:trHeight w:val="4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AEAD5" w14:textId="11DE6333" w:rsidR="00614303" w:rsidRPr="009449B7" w:rsidRDefault="00000000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476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241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14303" w:rsidRPr="009449B7">
              <w:rPr>
                <w:rFonts w:ascii="Calibri" w:hAnsi="Calibri" w:cs="Calibri"/>
                <w:sz w:val="24"/>
                <w:szCs w:val="24"/>
              </w:rPr>
              <w:t xml:space="preserve"> 2021</w:t>
            </w:r>
            <w:r w:rsidR="007840D9" w:rsidRPr="009449B7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="00614303" w:rsidRPr="009449B7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C39E" w14:textId="0CDA0C85" w:rsidR="00614303" w:rsidRPr="009449B7" w:rsidRDefault="003C36BD" w:rsidP="00D266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08738" w14:textId="51E47E79" w:rsidR="00614303" w:rsidRPr="009449B7" w:rsidRDefault="00614303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0753E" w14:textId="011B6158" w:rsidR="00614303" w:rsidRPr="009449B7" w:rsidRDefault="00614303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>CHF</w:t>
            </w:r>
            <w:r w:rsidR="002B4C2B" w:rsidRPr="009449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E95C7" w14:textId="0DED82DB" w:rsidR="00614303" w:rsidRPr="009449B7" w:rsidRDefault="00614303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>CHF</w:t>
            </w:r>
            <w:r w:rsidR="002B4C2B" w:rsidRPr="009449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01241">
              <w:rPr>
                <w:rFonts w:ascii="Calibri" w:hAnsi="Calibri" w:cs="Calibri"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4CD5C" w14:textId="336ED5F3" w:rsidR="00614303" w:rsidRPr="009449B7" w:rsidRDefault="00614303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</w:p>
        </w:tc>
      </w:tr>
      <w:tr w:rsidR="00CC4294" w:rsidRPr="00E03B21" w14:paraId="2CAE73D6" w14:textId="77777777" w:rsidTr="00CC4294">
        <w:trPr>
          <w:trHeight w:val="4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BA5DB" w14:textId="7FBCAAFC" w:rsidR="00614303" w:rsidRPr="009449B7" w:rsidRDefault="00000000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4049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6" w:rsidRPr="009449B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531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31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5531DC">
              <w:rPr>
                <w:rFonts w:ascii="Calibri" w:hAnsi="Calibri" w:cs="Calibri"/>
                <w:sz w:val="24"/>
                <w:szCs w:val="24"/>
              </w:rPr>
            </w:r>
            <w:r w:rsidR="005531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531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5531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5531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5531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5531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5531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68326" w14:textId="52B5EFE1" w:rsidR="00614303" w:rsidRPr="009449B7" w:rsidRDefault="003C36BD" w:rsidP="00D266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21250" w14:textId="4FCFD2A4" w:rsidR="00614303" w:rsidRPr="009449B7" w:rsidRDefault="00614303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541CE" w14:textId="7A0AA4BB" w:rsidR="00614303" w:rsidRPr="009449B7" w:rsidRDefault="00614303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A6542" w14:textId="0DB0E6C6" w:rsidR="00614303" w:rsidRPr="009449B7" w:rsidRDefault="00614303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>CHF</w:t>
            </w:r>
            <w:r w:rsidR="002B4C2B" w:rsidRPr="009449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B84B2" w14:textId="0B14AE49" w:rsidR="00614303" w:rsidRPr="009449B7" w:rsidRDefault="00614303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</w:p>
        </w:tc>
      </w:tr>
      <w:tr w:rsidR="00CC4294" w:rsidRPr="00E03B21" w14:paraId="1C79BE8F" w14:textId="6A7F93F1" w:rsidTr="00CC4294">
        <w:trPr>
          <w:trHeight w:val="4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CDABA" w14:textId="6EDDEBBB" w:rsidR="00614303" w:rsidRPr="009449B7" w:rsidRDefault="00000000" w:rsidP="00614303">
            <w:pPr>
              <w:pStyle w:val="tiquettes"/>
              <w:rPr>
                <w:rFonts w:ascii="Calibri" w:eastAsia="MS Gothic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1051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6" w:rsidRPr="009449B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531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31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5531DC">
              <w:rPr>
                <w:rFonts w:ascii="Calibri" w:hAnsi="Calibri" w:cs="Calibri"/>
                <w:sz w:val="24"/>
                <w:szCs w:val="24"/>
              </w:rPr>
            </w:r>
            <w:r w:rsidR="005531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531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5531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5531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5531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5531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5531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FF587" w14:textId="1F95B595" w:rsidR="00614303" w:rsidRPr="009449B7" w:rsidRDefault="003C36BD" w:rsidP="00D266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6574" w14:textId="4C4FF316" w:rsidR="00614303" w:rsidRPr="009449B7" w:rsidRDefault="00614303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AFB5B" w14:textId="175D98B5" w:rsidR="00614303" w:rsidRPr="009449B7" w:rsidRDefault="00614303" w:rsidP="00614303">
            <w:pPr>
              <w:pStyle w:val="tiquettes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>CHF</w:t>
            </w:r>
            <w:r w:rsidR="002B4C2B" w:rsidRPr="009449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2C570" w14:textId="3592D45F" w:rsidR="00614303" w:rsidRPr="009449B7" w:rsidRDefault="00614303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>CHF</w:t>
            </w:r>
            <w:r w:rsidR="002B4C2B" w:rsidRPr="009449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B55D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B55DF">
              <w:rPr>
                <w:rFonts w:ascii="Calibri" w:hAnsi="Calibri" w:cs="Calibri"/>
                <w:sz w:val="24"/>
                <w:szCs w:val="24"/>
              </w:rPr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B55D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B650F" w14:textId="6237A07C" w:rsidR="00614303" w:rsidRPr="009449B7" w:rsidRDefault="00614303" w:rsidP="00614303">
            <w:pPr>
              <w:pStyle w:val="tiquettes"/>
              <w:ind w:right="322"/>
              <w:rPr>
                <w:rFonts w:ascii="Calibri" w:hAnsi="Calibri" w:cs="Calibri"/>
                <w:sz w:val="24"/>
                <w:szCs w:val="24"/>
              </w:rPr>
            </w:pPr>
            <w:r w:rsidRPr="009449B7">
              <w:rPr>
                <w:rFonts w:ascii="Calibri" w:hAnsi="Calibri" w:cs="Calibri"/>
                <w:sz w:val="24"/>
                <w:szCs w:val="24"/>
              </w:rPr>
              <w:t xml:space="preserve">CHF </w:t>
            </w:r>
          </w:p>
        </w:tc>
      </w:tr>
      <w:tr w:rsidR="00FB1AAE" w:rsidRPr="00E03B21" w14:paraId="7CC70563" w14:textId="3C40C87E" w:rsidTr="00210E18">
        <w:trPr>
          <w:trHeight w:val="531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22490" w14:textId="640CDA59" w:rsidR="00FB1AAE" w:rsidRPr="00E03B21" w:rsidRDefault="00FB1AAE" w:rsidP="00FB1AAE">
            <w:pPr>
              <w:pStyle w:val="tiquettes"/>
              <w:ind w:right="28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B1AA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IMPUTATION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 : PCDD / 51’375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EC53" w14:textId="15BA1AA9" w:rsidR="00FB1AAE" w:rsidRPr="00E03B21" w:rsidRDefault="00FB1AAE" w:rsidP="00FB1AAE">
            <w:pPr>
              <w:pStyle w:val="tiquettes"/>
              <w:ind w:right="36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B1AAE">
              <w:rPr>
                <w:rFonts w:ascii="Calibri" w:eastAsia="MS Gothic" w:hAnsi="Calibri" w:cs="Calibri"/>
                <w:b/>
                <w:bCs/>
                <w:sz w:val="24"/>
                <w:szCs w:val="24"/>
                <w:u w:val="single"/>
              </w:rPr>
              <w:t>TOTAL</w:t>
            </w:r>
            <w: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84DA9" w14:textId="78FC731A" w:rsidR="00FB1AAE" w:rsidRPr="00E03B21" w:rsidRDefault="00FB1AAE" w:rsidP="00487EE5">
            <w:pPr>
              <w:pStyle w:val="tiquettes"/>
              <w:ind w:right="32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3B21">
              <w:rPr>
                <w:rFonts w:ascii="Calibri" w:hAnsi="Calibri" w:cs="Calibri"/>
                <w:b/>
                <w:bCs/>
                <w:sz w:val="24"/>
                <w:szCs w:val="24"/>
              </w:rPr>
              <w:t>CHF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FA3B609" w14:textId="77777777" w:rsidR="00A54D3C" w:rsidRDefault="00A54D3C" w:rsidP="008538B1">
      <w:pPr>
        <w:tabs>
          <w:tab w:val="left" w:leader="underscore" w:pos="3402"/>
          <w:tab w:val="left" w:pos="4111"/>
          <w:tab w:val="left" w:leader="underscore" w:pos="10490"/>
        </w:tabs>
        <w:spacing w:after="0" w:line="480" w:lineRule="auto"/>
        <w:ind w:right="-215"/>
        <w:rPr>
          <w:rFonts w:ascii="Calibri" w:hAnsi="Calibri" w:cs="Calibri"/>
          <w:sz w:val="20"/>
        </w:rPr>
      </w:pPr>
    </w:p>
    <w:p w14:paraId="78DB1ECD" w14:textId="1F807F63" w:rsidR="00487EE5" w:rsidRPr="00FB1AAE" w:rsidRDefault="00FB1AAE" w:rsidP="008538B1">
      <w:pPr>
        <w:tabs>
          <w:tab w:val="left" w:leader="underscore" w:pos="3402"/>
          <w:tab w:val="left" w:pos="4111"/>
          <w:tab w:val="left" w:leader="underscore" w:pos="10490"/>
        </w:tabs>
        <w:spacing w:after="0" w:line="480" w:lineRule="auto"/>
        <w:ind w:right="-215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0"/>
        </w:rPr>
        <w:br/>
      </w:r>
      <w:r w:rsidR="00171BC9" w:rsidRPr="00FB1AAE">
        <w:rPr>
          <w:rFonts w:ascii="Calibri" w:hAnsi="Calibri" w:cs="Calibri"/>
          <w:szCs w:val="24"/>
        </w:rPr>
        <w:t>Date :</w:t>
      </w:r>
      <w:r w:rsidR="00171BC9" w:rsidRPr="00FB1AAE">
        <w:rPr>
          <w:rFonts w:ascii="Calibri" w:hAnsi="Calibri" w:cs="Calibri"/>
          <w:szCs w:val="24"/>
        </w:rPr>
        <w:tab/>
      </w:r>
      <w:r w:rsidR="00487EE5" w:rsidRPr="00FB1AAE">
        <w:rPr>
          <w:rFonts w:ascii="Calibri" w:hAnsi="Calibri" w:cs="Calibri"/>
          <w:szCs w:val="24"/>
        </w:rPr>
        <w:tab/>
        <w:t>Signature participant.e :</w:t>
      </w:r>
      <w:r w:rsidR="00487EE5" w:rsidRPr="00FB1AAE">
        <w:rPr>
          <w:rFonts w:ascii="Calibri" w:hAnsi="Calibri" w:cs="Calibri"/>
          <w:szCs w:val="24"/>
        </w:rPr>
        <w:tab/>
      </w:r>
      <w:r w:rsidR="00487EE5" w:rsidRPr="00FB1AAE">
        <w:rPr>
          <w:rFonts w:ascii="Calibri" w:hAnsi="Calibri" w:cs="Calibri"/>
          <w:szCs w:val="24"/>
        </w:rPr>
        <w:tab/>
        <w:t xml:space="preserve"> </w:t>
      </w:r>
    </w:p>
    <w:p w14:paraId="70419866" w14:textId="77777777" w:rsidR="00A54D3C" w:rsidRDefault="00A54D3C" w:rsidP="008538B1">
      <w:pPr>
        <w:tabs>
          <w:tab w:val="left" w:leader="underscore" w:pos="3402"/>
          <w:tab w:val="left" w:pos="4111"/>
          <w:tab w:val="left" w:leader="underscore" w:pos="10490"/>
        </w:tabs>
        <w:spacing w:after="0" w:line="480" w:lineRule="auto"/>
        <w:ind w:right="-215"/>
        <w:rPr>
          <w:rFonts w:ascii="Calibri" w:hAnsi="Calibri" w:cs="Calibri"/>
          <w:iCs/>
          <w:szCs w:val="24"/>
        </w:rPr>
      </w:pPr>
    </w:p>
    <w:p w14:paraId="01ACFC6F" w14:textId="4A4FBE3A" w:rsidR="00171BC9" w:rsidRPr="00FB1AAE" w:rsidRDefault="00171BC9" w:rsidP="008538B1">
      <w:pPr>
        <w:tabs>
          <w:tab w:val="left" w:leader="underscore" w:pos="3402"/>
          <w:tab w:val="left" w:pos="4111"/>
          <w:tab w:val="left" w:leader="underscore" w:pos="10490"/>
        </w:tabs>
        <w:spacing w:after="0" w:line="480" w:lineRule="auto"/>
        <w:ind w:right="-215"/>
        <w:rPr>
          <w:rFonts w:ascii="Calibri" w:hAnsi="Calibri" w:cs="Calibri"/>
          <w:szCs w:val="24"/>
        </w:rPr>
      </w:pPr>
      <w:r w:rsidRPr="00FB1AAE">
        <w:rPr>
          <w:rFonts w:ascii="Calibri" w:hAnsi="Calibri" w:cs="Calibri"/>
          <w:iCs/>
          <w:szCs w:val="24"/>
        </w:rPr>
        <w:t>Date</w:t>
      </w:r>
      <w:r w:rsidR="00B72930" w:rsidRPr="00FB1AAE">
        <w:rPr>
          <w:rFonts w:ascii="Calibri" w:hAnsi="Calibri" w:cs="Calibri"/>
          <w:iCs/>
          <w:szCs w:val="24"/>
        </w:rPr>
        <w:t xml:space="preserve"> </w:t>
      </w:r>
      <w:r w:rsidRPr="00FB1AAE">
        <w:rPr>
          <w:rFonts w:ascii="Calibri" w:hAnsi="Calibri" w:cs="Calibri"/>
          <w:iCs/>
          <w:szCs w:val="24"/>
        </w:rPr>
        <w:t xml:space="preserve">: </w:t>
      </w:r>
      <w:r w:rsidR="003B2E29" w:rsidRPr="00FB1AAE">
        <w:rPr>
          <w:rFonts w:ascii="Calibri" w:hAnsi="Calibri" w:cs="Calibri"/>
          <w:iCs/>
          <w:szCs w:val="24"/>
        </w:rPr>
        <w:tab/>
      </w:r>
      <w:r w:rsidR="00487EE5" w:rsidRPr="00FB1AAE">
        <w:rPr>
          <w:rFonts w:ascii="Calibri" w:hAnsi="Calibri" w:cs="Calibri"/>
          <w:iCs/>
          <w:szCs w:val="24"/>
        </w:rPr>
        <w:tab/>
      </w:r>
      <w:r w:rsidRPr="00FB1AAE">
        <w:rPr>
          <w:rFonts w:ascii="Calibri" w:hAnsi="Calibri" w:cs="Calibri"/>
          <w:bCs/>
          <w:iCs/>
          <w:szCs w:val="24"/>
        </w:rPr>
        <w:t>Visa DP Direction</w:t>
      </w:r>
      <w:r w:rsidRPr="00FB1AAE">
        <w:rPr>
          <w:rFonts w:ascii="Calibri" w:hAnsi="Calibri" w:cs="Calibri"/>
          <w:iCs/>
          <w:szCs w:val="24"/>
        </w:rPr>
        <w:t> :</w:t>
      </w:r>
      <w:r w:rsidR="00487EE5" w:rsidRPr="00FB1AAE">
        <w:rPr>
          <w:rFonts w:ascii="Calibri" w:hAnsi="Calibri" w:cs="Calibri"/>
          <w:iCs/>
          <w:szCs w:val="24"/>
        </w:rPr>
        <w:tab/>
      </w:r>
    </w:p>
    <w:sectPr w:rsidR="00171BC9" w:rsidRPr="00FB1AAE" w:rsidSect="00FB1AAE">
      <w:headerReference w:type="default" r:id="rId11"/>
      <w:footerReference w:type="default" r:id="rId12"/>
      <w:pgSz w:w="11906" w:h="16838" w:code="9"/>
      <w:pgMar w:top="1985" w:right="578" w:bottom="567" w:left="578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32B4" w14:textId="77777777" w:rsidR="00BF29D7" w:rsidRDefault="00BF29D7" w:rsidP="001A0130">
      <w:pPr>
        <w:spacing w:after="0" w:line="240" w:lineRule="auto"/>
      </w:pPr>
      <w:r>
        <w:separator/>
      </w:r>
    </w:p>
  </w:endnote>
  <w:endnote w:type="continuationSeparator" w:id="0">
    <w:p w14:paraId="5C1AA0B4" w14:textId="77777777" w:rsidR="00BF29D7" w:rsidRDefault="00BF29D7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2B06" w14:textId="035B68C0" w:rsidR="00FB1AAE" w:rsidRDefault="00572695" w:rsidP="00230EF9">
    <w:pPr>
      <w:pStyle w:val="Pieddepage"/>
      <w:tabs>
        <w:tab w:val="center" w:pos="5375"/>
        <w:tab w:val="left" w:pos="9150"/>
      </w:tabs>
      <w:jc w:val="center"/>
      <w:rPr>
        <w:rStyle w:val="Lienhypertexte"/>
        <w:rFonts w:ascii="Calibri" w:hAnsi="Calibri" w:cs="Calibri"/>
        <w:sz w:val="20"/>
        <w:szCs w:val="20"/>
        <w:lang w:val="fr-CH"/>
      </w:rPr>
    </w:pPr>
    <w:r w:rsidRPr="00FB1AAE">
      <w:rPr>
        <w:rFonts w:ascii="Calibri" w:hAnsi="Calibri" w:cs="Calibri"/>
        <w:b/>
        <w:bCs/>
        <w:sz w:val="20"/>
        <w:szCs w:val="20"/>
        <w:lang w:val="fr-CH"/>
      </w:rPr>
      <w:t xml:space="preserve">Formulaire à renvoyer par </w:t>
    </w:r>
    <w:proofErr w:type="gramStart"/>
    <w:r w:rsidRPr="00FB1AAE">
      <w:rPr>
        <w:rFonts w:ascii="Calibri" w:hAnsi="Calibri" w:cs="Calibri"/>
        <w:b/>
        <w:bCs/>
        <w:sz w:val="20"/>
        <w:szCs w:val="20"/>
        <w:lang w:val="fr-CH"/>
      </w:rPr>
      <w:t>e-mail</w:t>
    </w:r>
    <w:proofErr w:type="gramEnd"/>
    <w:r w:rsidRPr="00FB1AAE">
      <w:rPr>
        <w:rFonts w:ascii="Calibri" w:hAnsi="Calibri" w:cs="Calibri"/>
        <w:b/>
        <w:bCs/>
        <w:sz w:val="20"/>
        <w:szCs w:val="20"/>
        <w:lang w:val="fr-CH"/>
      </w:rPr>
      <w:t xml:space="preserve"> à l’adresse suivante</w:t>
    </w:r>
    <w:r w:rsidR="00487EE5" w:rsidRPr="00FB1AAE">
      <w:rPr>
        <w:rFonts w:ascii="Calibri" w:hAnsi="Calibri" w:cs="Calibri"/>
        <w:b/>
        <w:bCs/>
        <w:sz w:val="20"/>
        <w:szCs w:val="20"/>
        <w:lang w:val="fr-CH"/>
      </w:rPr>
      <w:t xml:space="preserve"> : </w:t>
    </w:r>
    <w:hyperlink r:id="rId1" w:history="1">
      <w:r w:rsidR="00487EE5" w:rsidRPr="00FB1AAE">
        <w:rPr>
          <w:rStyle w:val="Lienhypertexte"/>
          <w:rFonts w:ascii="Calibri" w:hAnsi="Calibri" w:cs="Calibri"/>
          <w:b/>
          <w:bCs/>
          <w:sz w:val="20"/>
          <w:szCs w:val="20"/>
          <w:lang w:val="fr-CH"/>
        </w:rPr>
        <w:t>dp.dir.admin@chuv.ch</w:t>
      </w:r>
    </w:hyperlink>
  </w:p>
  <w:p w14:paraId="01CB8B3B" w14:textId="15A07843" w:rsidR="00FB1AAE" w:rsidRPr="00FB1AAE" w:rsidRDefault="00A54D3C" w:rsidP="00A54D3C">
    <w:pPr>
      <w:pStyle w:val="Pieddepage"/>
      <w:tabs>
        <w:tab w:val="left" w:pos="710"/>
        <w:tab w:val="left" w:pos="2268"/>
        <w:tab w:val="center" w:pos="5375"/>
        <w:tab w:val="left" w:pos="9150"/>
        <w:tab w:val="right" w:pos="1075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FB1AAE" w:rsidRPr="00FB1AAE">
      <w:rPr>
        <w:sz w:val="16"/>
        <w:szCs w:val="16"/>
      </w:rPr>
      <w:t>JMR/sfs/</w:t>
    </w:r>
    <w:r>
      <w:rPr>
        <w:sz w:val="16"/>
        <w:szCs w:val="16"/>
      </w:rPr>
      <w:t>20250324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A335" w14:textId="77777777" w:rsidR="00BF29D7" w:rsidRDefault="00BF29D7" w:rsidP="001A0130">
      <w:pPr>
        <w:spacing w:after="0" w:line="240" w:lineRule="auto"/>
      </w:pPr>
      <w:r>
        <w:separator/>
      </w:r>
    </w:p>
  </w:footnote>
  <w:footnote w:type="continuationSeparator" w:id="0">
    <w:p w14:paraId="64BC8E38" w14:textId="77777777" w:rsidR="00BF29D7" w:rsidRDefault="00BF29D7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2CC4" w14:textId="26906BBD" w:rsidR="001A0130" w:rsidRDefault="000442F7">
    <w:pPr>
      <w:pStyle w:val="En-tte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DEA802E" wp14:editId="3FA4B8DD">
              <wp:simplePos x="0" y="0"/>
              <wp:positionH relativeFrom="page">
                <wp:posOffset>133350</wp:posOffset>
              </wp:positionH>
              <wp:positionV relativeFrom="page">
                <wp:posOffset>393700</wp:posOffset>
              </wp:positionV>
              <wp:extent cx="7285355" cy="9550400"/>
              <wp:effectExtent l="0" t="0" r="0" b="0"/>
              <wp:wrapNone/>
              <wp:docPr id="26" name="Grou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355" cy="9550400"/>
                        <a:chOff x="0" y="312420"/>
                        <a:chExt cx="7287768" cy="9268995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20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e 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e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e 22" descr="Icône de mise à jour d’informations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orme libre : Form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orme libre : Form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2884F8" id="Groupe 26" o:spid="_x0000_s1026" alt="&quot;&quot;" style="position:absolute;margin-left:10.5pt;margin-top:31pt;width:573.65pt;height:752pt;z-index:251664384;mso-position-horizontal-relative:page;mso-position-vertical-relative:page;mso-width-relative:margin;mso-height-relative:margin" coordorigin=",3124" coordsize="72877,9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">
              <v:rect id="Rectangle 3" o:spid="_x0000_s1027" alt="&quot;&quot;" style="position:absolute;top:12649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e 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e 22" o:spid="_x0000_s1029" alt="&quot;&quot;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e 22" o:spid="_x0000_s1030" alt="Icône de mise à jour d’informations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orme libre : Form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orme libre : Form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page" anchory="page"/>
            </v:group>
          </w:pict>
        </mc:Fallback>
      </mc:AlternateContent>
    </w:r>
    <w:r w:rsidR="00E03B21">
      <w:rPr>
        <w:noProof/>
        <w:lang w:val="fr-CH" w:eastAsia="fr-CH"/>
      </w:rPr>
      <w:drawing>
        <wp:anchor distT="0" distB="0" distL="114300" distR="114300" simplePos="0" relativeHeight="251666432" behindDoc="0" locked="0" layoutInCell="1" allowOverlap="1" wp14:anchorId="176D65F3" wp14:editId="39163C68">
          <wp:simplePos x="0" y="0"/>
          <wp:positionH relativeFrom="page">
            <wp:posOffset>232410</wp:posOffset>
          </wp:positionH>
          <wp:positionV relativeFrom="page">
            <wp:posOffset>267899</wp:posOffset>
          </wp:positionV>
          <wp:extent cx="2640965" cy="659765"/>
          <wp:effectExtent l="19050" t="0" r="0" b="0"/>
          <wp:wrapThrough wrapText="bothSides">
            <wp:wrapPolygon edited="0">
              <wp:start x="156" y="0"/>
              <wp:lineTo x="-156" y="8731"/>
              <wp:lineTo x="156" y="11850"/>
              <wp:lineTo x="5142" y="19958"/>
              <wp:lineTo x="6232" y="20581"/>
              <wp:lineTo x="13088" y="20581"/>
              <wp:lineTo x="13244" y="19958"/>
              <wp:lineTo x="13399" y="13721"/>
              <wp:lineTo x="11218" y="9979"/>
              <wp:lineTo x="16360" y="9979"/>
              <wp:lineTo x="16204" y="3118"/>
              <wp:lineTo x="3895" y="0"/>
              <wp:lineTo x="156" y="0"/>
            </wp:wrapPolygon>
          </wp:wrapThrough>
          <wp:docPr id="4" name="Image 4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04182">
    <w:abstractNumId w:val="1"/>
  </w:num>
  <w:num w:numId="2" w16cid:durableId="203156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A0sOnx5x38A13hNkfSWe95TBsxy6jNScd7/PrDVW0njReE2F/ypatT4jki52U2c9fs4ZuXj2sp7/YZL3udXeNQ==" w:salt="057ZnNzuWUskLIWD4fWV+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580D04"/>
    <w:rsid w:val="000442F7"/>
    <w:rsid w:val="000469A0"/>
    <w:rsid w:val="00050B64"/>
    <w:rsid w:val="000B061C"/>
    <w:rsid w:val="000C7A4A"/>
    <w:rsid w:val="000F7095"/>
    <w:rsid w:val="00171BC9"/>
    <w:rsid w:val="00190A15"/>
    <w:rsid w:val="001A0130"/>
    <w:rsid w:val="001E4364"/>
    <w:rsid w:val="001F4F22"/>
    <w:rsid w:val="00230EF9"/>
    <w:rsid w:val="00232876"/>
    <w:rsid w:val="00267116"/>
    <w:rsid w:val="002B4C2B"/>
    <w:rsid w:val="002D351F"/>
    <w:rsid w:val="002E087D"/>
    <w:rsid w:val="002E4229"/>
    <w:rsid w:val="002F58E0"/>
    <w:rsid w:val="00302B6C"/>
    <w:rsid w:val="00304808"/>
    <w:rsid w:val="003256FD"/>
    <w:rsid w:val="00355A12"/>
    <w:rsid w:val="00355D1A"/>
    <w:rsid w:val="00355DEE"/>
    <w:rsid w:val="003736F4"/>
    <w:rsid w:val="00396F18"/>
    <w:rsid w:val="003B2E29"/>
    <w:rsid w:val="003B49EC"/>
    <w:rsid w:val="003C36BD"/>
    <w:rsid w:val="003D55FB"/>
    <w:rsid w:val="003D6962"/>
    <w:rsid w:val="003F4FDA"/>
    <w:rsid w:val="003F5910"/>
    <w:rsid w:val="00402433"/>
    <w:rsid w:val="00487EE5"/>
    <w:rsid w:val="004A1A58"/>
    <w:rsid w:val="004B2169"/>
    <w:rsid w:val="004B3328"/>
    <w:rsid w:val="004B47A9"/>
    <w:rsid w:val="004D36AB"/>
    <w:rsid w:val="004F0368"/>
    <w:rsid w:val="004F18AD"/>
    <w:rsid w:val="004F6824"/>
    <w:rsid w:val="005367FA"/>
    <w:rsid w:val="00550F29"/>
    <w:rsid w:val="005531DC"/>
    <w:rsid w:val="00572695"/>
    <w:rsid w:val="00580D04"/>
    <w:rsid w:val="005A20B8"/>
    <w:rsid w:val="005D35FE"/>
    <w:rsid w:val="005E1547"/>
    <w:rsid w:val="005E6FA8"/>
    <w:rsid w:val="005F6196"/>
    <w:rsid w:val="00614303"/>
    <w:rsid w:val="00620BA8"/>
    <w:rsid w:val="00623151"/>
    <w:rsid w:val="006662D2"/>
    <w:rsid w:val="00683B46"/>
    <w:rsid w:val="00685CEA"/>
    <w:rsid w:val="00687CFB"/>
    <w:rsid w:val="00696B31"/>
    <w:rsid w:val="00696B6E"/>
    <w:rsid w:val="006A5F0E"/>
    <w:rsid w:val="006B08C8"/>
    <w:rsid w:val="006C28FD"/>
    <w:rsid w:val="006E2AC2"/>
    <w:rsid w:val="006F3B5E"/>
    <w:rsid w:val="007042B3"/>
    <w:rsid w:val="00770C25"/>
    <w:rsid w:val="007718C6"/>
    <w:rsid w:val="0077232B"/>
    <w:rsid w:val="007840D9"/>
    <w:rsid w:val="007A1EC2"/>
    <w:rsid w:val="007A5FC6"/>
    <w:rsid w:val="007C7102"/>
    <w:rsid w:val="008045C5"/>
    <w:rsid w:val="00806DE1"/>
    <w:rsid w:val="00807140"/>
    <w:rsid w:val="00817433"/>
    <w:rsid w:val="00835F7E"/>
    <w:rsid w:val="008538B1"/>
    <w:rsid w:val="008647FA"/>
    <w:rsid w:val="00866BB6"/>
    <w:rsid w:val="00872D54"/>
    <w:rsid w:val="008B28D4"/>
    <w:rsid w:val="008C5BB3"/>
    <w:rsid w:val="009075D1"/>
    <w:rsid w:val="009449B7"/>
    <w:rsid w:val="00976B8F"/>
    <w:rsid w:val="00984AF3"/>
    <w:rsid w:val="009E2443"/>
    <w:rsid w:val="009E70CA"/>
    <w:rsid w:val="00A40EDE"/>
    <w:rsid w:val="00A54D3C"/>
    <w:rsid w:val="00A756DD"/>
    <w:rsid w:val="00A97603"/>
    <w:rsid w:val="00AF1F6A"/>
    <w:rsid w:val="00B006D8"/>
    <w:rsid w:val="00B1026C"/>
    <w:rsid w:val="00B14709"/>
    <w:rsid w:val="00B72930"/>
    <w:rsid w:val="00BA66C3"/>
    <w:rsid w:val="00BE3E32"/>
    <w:rsid w:val="00BF29D7"/>
    <w:rsid w:val="00C1109F"/>
    <w:rsid w:val="00C7374C"/>
    <w:rsid w:val="00CA03B9"/>
    <w:rsid w:val="00CB16D2"/>
    <w:rsid w:val="00CC4294"/>
    <w:rsid w:val="00CD05DC"/>
    <w:rsid w:val="00CD38AD"/>
    <w:rsid w:val="00CD5B0D"/>
    <w:rsid w:val="00D035C5"/>
    <w:rsid w:val="00D266D4"/>
    <w:rsid w:val="00D505AD"/>
    <w:rsid w:val="00D6376E"/>
    <w:rsid w:val="00D87326"/>
    <w:rsid w:val="00DB3723"/>
    <w:rsid w:val="00DC1831"/>
    <w:rsid w:val="00DC2C88"/>
    <w:rsid w:val="00DD0459"/>
    <w:rsid w:val="00DF4CF7"/>
    <w:rsid w:val="00E03B21"/>
    <w:rsid w:val="00E20F48"/>
    <w:rsid w:val="00E3286D"/>
    <w:rsid w:val="00E413DD"/>
    <w:rsid w:val="00E51CB7"/>
    <w:rsid w:val="00E66FE7"/>
    <w:rsid w:val="00E966D0"/>
    <w:rsid w:val="00EC0E9B"/>
    <w:rsid w:val="00ED7533"/>
    <w:rsid w:val="00F01241"/>
    <w:rsid w:val="00F019B8"/>
    <w:rsid w:val="00F26209"/>
    <w:rsid w:val="00F40180"/>
    <w:rsid w:val="00F42C8B"/>
    <w:rsid w:val="00F50F81"/>
    <w:rsid w:val="00F53FDC"/>
    <w:rsid w:val="00F62CC8"/>
    <w:rsid w:val="00FA3EB3"/>
    <w:rsid w:val="00FB1AAE"/>
    <w:rsid w:val="00FB55DF"/>
    <w:rsid w:val="00FD35A6"/>
    <w:rsid w:val="00FD6C67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97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04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B2E29"/>
    <w:rPr>
      <w:color w:val="0096D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2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.dir.admin@chuv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1428\AppData\Roaming\Microsoft\Templates\Formulaire%20de%20mise%20&#224;%20jour%20pour%20cabinet%20-%20Sant&#233;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50ABE-7812-4287-BAB0-958FEE1902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C:\Users\ge1428\AppData\Roaming\Microsoft\Templates\Formulaire de mise à jour pour cabinet - Santé.dotx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2025-07-16T10:07:00Z</dcterms:created>
  <dcterms:modified xsi:type="dcterms:W3CDTF">2025-07-16T10:07:00Z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